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4E65" w14:textId="77777777" w:rsidR="006F0CE5" w:rsidRPr="00DA4CFC" w:rsidRDefault="00000000" w:rsidP="00DA4CFC">
      <w:pPr>
        <w:pStyle w:val="NoSpacing"/>
        <w:rPr>
          <w:b/>
          <w:bCs/>
        </w:rPr>
      </w:pPr>
      <w:r w:rsidRPr="00DA4CFC">
        <w:rPr>
          <w:b/>
          <w:bCs/>
        </w:rPr>
        <w:t>GOPATHI SWAPNA</w:t>
      </w:r>
    </w:p>
    <w:p w14:paraId="0C4B413A" w14:textId="77777777" w:rsidR="006F0CE5" w:rsidRDefault="00000000" w:rsidP="00DA4CFC">
      <w:pPr>
        <w:pStyle w:val="NoSpacing"/>
      </w:pPr>
      <w:r>
        <w:t>Mobile: 91828 32223</w:t>
      </w:r>
    </w:p>
    <w:p w14:paraId="3E11FAF4" w14:textId="77777777" w:rsidR="006F0CE5" w:rsidRDefault="00000000" w:rsidP="00DA4CFC">
      <w:pPr>
        <w:pStyle w:val="NoSpacing"/>
      </w:pPr>
      <w:r>
        <w:t>Email: swapnaerla009@gmail.com</w:t>
      </w:r>
    </w:p>
    <w:p w14:paraId="52D534E9" w14:textId="77777777" w:rsidR="006F0CE5" w:rsidRDefault="00000000" w:rsidP="00DA4CFC">
      <w:pPr>
        <w:pStyle w:val="NoSpacing"/>
      </w:pPr>
      <w:r>
        <w:t>Location: Secunderabad, Telangana</w:t>
      </w:r>
    </w:p>
    <w:p w14:paraId="585BB96B" w14:textId="77777777" w:rsidR="006F0CE5" w:rsidRDefault="006F0CE5"/>
    <w:p w14:paraId="51E5117E" w14:textId="77777777" w:rsidR="006F0CE5" w:rsidRPr="001F6C5D" w:rsidRDefault="00000000">
      <w:pPr>
        <w:rPr>
          <w:b/>
          <w:bCs/>
          <w:sz w:val="24"/>
          <w:szCs w:val="24"/>
        </w:rPr>
      </w:pPr>
      <w:r w:rsidRPr="001F6C5D">
        <w:rPr>
          <w:b/>
          <w:bCs/>
          <w:sz w:val="24"/>
          <w:szCs w:val="24"/>
        </w:rPr>
        <w:t>CAREER OBJECTIVE</w:t>
      </w:r>
    </w:p>
    <w:p w14:paraId="5BDCDD86" w14:textId="77777777" w:rsidR="006F0CE5" w:rsidRDefault="00000000">
      <w:r>
        <w:t>To obtain a teaching position where I can use my skills, experience, and passion to support quality education. With over a decade of academic leadership experience, my long-term professional goal is to grow into a Principal-level role in a reputed institution, contributing to strong academics, disciplined culture, and holistic student development.</w:t>
      </w:r>
    </w:p>
    <w:p w14:paraId="278FDAC0" w14:textId="77777777" w:rsidR="001F6C5D" w:rsidRDefault="001F6C5D"/>
    <w:p w14:paraId="6B70E153" w14:textId="77777777" w:rsidR="006F0CE5" w:rsidRPr="001F6C5D" w:rsidRDefault="00000000">
      <w:pPr>
        <w:rPr>
          <w:b/>
          <w:bCs/>
          <w:sz w:val="24"/>
          <w:szCs w:val="24"/>
        </w:rPr>
      </w:pPr>
      <w:r w:rsidRPr="001F6C5D">
        <w:rPr>
          <w:b/>
          <w:bCs/>
          <w:sz w:val="24"/>
          <w:szCs w:val="24"/>
        </w:rPr>
        <w:t>EDUCATIONAL QUALIFICATIONS</w:t>
      </w:r>
    </w:p>
    <w:p w14:paraId="648110A8" w14:textId="77777777" w:rsidR="006F0CE5" w:rsidRDefault="00000000">
      <w:r>
        <w:t>• B.Ed (Mathematics &amp; English) – Princeton College of Education</w:t>
      </w:r>
    </w:p>
    <w:p w14:paraId="4668DF43" w14:textId="77777777" w:rsidR="006F0CE5" w:rsidRDefault="00000000">
      <w:r>
        <w:t>• B.Sc (MPCS) – Kasturba Gandhi Degree College</w:t>
      </w:r>
    </w:p>
    <w:p w14:paraId="4049EC33" w14:textId="77777777" w:rsidR="006F0CE5" w:rsidRDefault="00000000">
      <w:r>
        <w:t>• Intermediate (MPC) – Nampally Junior College</w:t>
      </w:r>
    </w:p>
    <w:p w14:paraId="6EF738B7" w14:textId="54C7D0D7" w:rsidR="006F0CE5" w:rsidRDefault="00000000">
      <w:r>
        <w:t>• SSC – Jyothi Bala Mandir High School</w:t>
      </w:r>
      <w:r w:rsidR="001F6C5D">
        <w:t>.</w:t>
      </w:r>
    </w:p>
    <w:p w14:paraId="04B82007" w14:textId="77777777" w:rsidR="001F6C5D" w:rsidRDefault="001F6C5D"/>
    <w:p w14:paraId="641DAD15" w14:textId="77777777" w:rsidR="006F0CE5" w:rsidRPr="001F6C5D" w:rsidRDefault="00000000">
      <w:pPr>
        <w:rPr>
          <w:b/>
          <w:bCs/>
          <w:sz w:val="24"/>
          <w:szCs w:val="24"/>
        </w:rPr>
      </w:pPr>
      <w:r w:rsidRPr="001F6C5D">
        <w:rPr>
          <w:b/>
          <w:bCs/>
          <w:sz w:val="24"/>
          <w:szCs w:val="24"/>
        </w:rPr>
        <w:t>WORK EXPERIENCE</w:t>
      </w:r>
    </w:p>
    <w:p w14:paraId="69944552" w14:textId="77777777" w:rsidR="006F0CE5" w:rsidRPr="00DA4CFC" w:rsidRDefault="00000000">
      <w:pPr>
        <w:rPr>
          <w:b/>
          <w:bCs/>
        </w:rPr>
      </w:pPr>
      <w:r w:rsidRPr="00DA4CFC">
        <w:rPr>
          <w:b/>
          <w:bCs/>
        </w:rPr>
        <w:t>Math Teacher – English Union High School (Present)</w:t>
      </w:r>
    </w:p>
    <w:p w14:paraId="78344615" w14:textId="77777777" w:rsidR="006F0CE5" w:rsidRDefault="00000000">
      <w:r>
        <w:t>• Teaching primary and middle-grade Mathematics through activity-based and interactive methods.</w:t>
      </w:r>
    </w:p>
    <w:p w14:paraId="08719808" w14:textId="77777777" w:rsidR="006F0CE5" w:rsidRDefault="00000000">
      <w:r>
        <w:t>• Preparing lesson plans, assessments, and engaging learning materials.</w:t>
      </w:r>
    </w:p>
    <w:p w14:paraId="08E21CE3" w14:textId="77777777" w:rsidR="006F0CE5" w:rsidRDefault="00000000">
      <w:r>
        <w:t>• Supporting classroom management and student development.</w:t>
      </w:r>
    </w:p>
    <w:p w14:paraId="657AE9DC" w14:textId="77777777" w:rsidR="006F0CE5" w:rsidRDefault="00000000">
      <w:r>
        <w:t>• Maintaining positive and effective communication with parents.</w:t>
      </w:r>
    </w:p>
    <w:p w14:paraId="0B241F76" w14:textId="77777777" w:rsidR="006F0CE5" w:rsidRPr="00DA4CFC" w:rsidRDefault="00000000">
      <w:pPr>
        <w:rPr>
          <w:b/>
          <w:bCs/>
        </w:rPr>
      </w:pPr>
      <w:r w:rsidRPr="00DA4CFC">
        <w:rPr>
          <w:b/>
          <w:bCs/>
        </w:rPr>
        <w:t>Academic In-Charge – Sri Sai Vidyalaya (10+ Years)</w:t>
      </w:r>
    </w:p>
    <w:p w14:paraId="03D7B754" w14:textId="77777777" w:rsidR="006F0CE5" w:rsidRDefault="00000000">
      <w:r>
        <w:t>• Led academics, timetables, curriculum planning, and examination schedules.</w:t>
      </w:r>
    </w:p>
    <w:p w14:paraId="05A0D39B" w14:textId="77777777" w:rsidR="006F0CE5" w:rsidRDefault="00000000">
      <w:r>
        <w:t>• Supervised teachers and monitored classroom performance.</w:t>
      </w:r>
    </w:p>
    <w:p w14:paraId="05E29CBB" w14:textId="77777777" w:rsidR="006F0CE5" w:rsidRDefault="00000000">
      <w:r>
        <w:t>• Handled discipline, counselling, PTMs, and day-to-day school operations.</w:t>
      </w:r>
    </w:p>
    <w:p w14:paraId="61A366FB" w14:textId="77777777" w:rsidR="006F0CE5" w:rsidRDefault="00000000">
      <w:r>
        <w:t>• Coordinated school events, cultural programmes, and academic functions.</w:t>
      </w:r>
    </w:p>
    <w:p w14:paraId="2C65D2E9" w14:textId="77777777" w:rsidR="006F0CE5" w:rsidRPr="00DA4CFC" w:rsidRDefault="00000000">
      <w:pPr>
        <w:rPr>
          <w:b/>
          <w:bCs/>
        </w:rPr>
      </w:pPr>
      <w:r w:rsidRPr="00DA4CFC">
        <w:rPr>
          <w:b/>
          <w:bCs/>
        </w:rPr>
        <w:lastRenderedPageBreak/>
        <w:t>Team Leader – Page Point Services</w:t>
      </w:r>
    </w:p>
    <w:p w14:paraId="46DB703F" w14:textId="491E9193" w:rsidR="006F0CE5" w:rsidRDefault="00000000">
      <w:r>
        <w:t>• Managed a team, ensured communication quality, and provided training.</w:t>
      </w:r>
    </w:p>
    <w:p w14:paraId="6B6E02BE" w14:textId="26B16065" w:rsidR="006F0CE5" w:rsidRDefault="00000000">
      <w:r>
        <w:t>Customer Care Executive – Airtel (Page Point Services)</w:t>
      </w:r>
      <w:r w:rsidR="001F6C5D">
        <w:t>.</w:t>
      </w:r>
    </w:p>
    <w:p w14:paraId="0F17B342" w14:textId="77777777" w:rsidR="001F6C5D" w:rsidRDefault="001F6C5D"/>
    <w:p w14:paraId="1B6AD6E1" w14:textId="77777777" w:rsidR="006F0CE5" w:rsidRPr="00DA4CFC" w:rsidRDefault="00000000">
      <w:pPr>
        <w:rPr>
          <w:b/>
          <w:bCs/>
        </w:rPr>
      </w:pPr>
      <w:r w:rsidRPr="00DA4CFC">
        <w:rPr>
          <w:b/>
          <w:bCs/>
        </w:rPr>
        <w:t>CORE STRENGTHS</w:t>
      </w:r>
    </w:p>
    <w:p w14:paraId="6CC224CA" w14:textId="77777777" w:rsidR="006F0CE5" w:rsidRDefault="00000000">
      <w:r>
        <w:t>• Strong communication &amp; interpersonal skills</w:t>
      </w:r>
    </w:p>
    <w:p w14:paraId="6F0A5C48" w14:textId="77777777" w:rsidR="006F0CE5" w:rsidRDefault="00000000">
      <w:r>
        <w:t>• Child-friendly, patient, and empathetic approach</w:t>
      </w:r>
    </w:p>
    <w:p w14:paraId="7B831C94" w14:textId="77777777" w:rsidR="006F0CE5" w:rsidRDefault="00000000">
      <w:r>
        <w:t>• Classroom management &amp; discipline handling</w:t>
      </w:r>
    </w:p>
    <w:p w14:paraId="6FEC65A7" w14:textId="77777777" w:rsidR="006F0CE5" w:rsidRDefault="00000000">
      <w:r>
        <w:t>• Academic planning &amp; coordination</w:t>
      </w:r>
    </w:p>
    <w:p w14:paraId="5B04BCAA" w14:textId="77777777" w:rsidR="006F0CE5" w:rsidRDefault="00000000">
      <w:r>
        <w:t>• Critical thinking &amp; decision-making</w:t>
      </w:r>
    </w:p>
    <w:p w14:paraId="5FC6AF7B" w14:textId="415250DD" w:rsidR="006F0CE5" w:rsidRDefault="00000000">
      <w:r>
        <w:t xml:space="preserve">• </w:t>
      </w:r>
      <w:r w:rsidR="00DA4CFC">
        <w:t>Organizing</w:t>
      </w:r>
      <w:r>
        <w:t>, planning, and teamwork</w:t>
      </w:r>
    </w:p>
    <w:p w14:paraId="6446E6D6" w14:textId="0ABD25F5" w:rsidR="006F0CE5" w:rsidRDefault="00000000">
      <w:r>
        <w:t>• Self-motivated and confident</w:t>
      </w:r>
      <w:r w:rsidR="001F6C5D">
        <w:t>.</w:t>
      </w:r>
    </w:p>
    <w:p w14:paraId="02CC6AE4" w14:textId="77777777" w:rsidR="001F6C5D" w:rsidRDefault="001F6C5D"/>
    <w:p w14:paraId="540B4C93" w14:textId="77777777" w:rsidR="006F0CE5" w:rsidRPr="00DA4CFC" w:rsidRDefault="00000000">
      <w:pPr>
        <w:rPr>
          <w:b/>
          <w:bCs/>
        </w:rPr>
      </w:pPr>
      <w:r w:rsidRPr="00DA4CFC">
        <w:rPr>
          <w:b/>
          <w:bCs/>
        </w:rPr>
        <w:t>TECHNICAL SKILLS</w:t>
      </w:r>
    </w:p>
    <w:p w14:paraId="508583D6" w14:textId="77777777" w:rsidR="006F0CE5" w:rsidRDefault="00000000">
      <w:r>
        <w:t>• MS Office</w:t>
      </w:r>
    </w:p>
    <w:p w14:paraId="2D1F79D1" w14:textId="77777777" w:rsidR="006F0CE5" w:rsidRDefault="00000000">
      <w:r>
        <w:t>• Typing (Higher &amp; Lower)</w:t>
      </w:r>
    </w:p>
    <w:p w14:paraId="2B910EEF" w14:textId="772D549D" w:rsidR="006F0CE5" w:rsidRDefault="00000000">
      <w:r>
        <w:t>• Basic school ERP handling</w:t>
      </w:r>
      <w:r w:rsidR="001F6C5D">
        <w:t>.</w:t>
      </w:r>
    </w:p>
    <w:p w14:paraId="70BD88C9" w14:textId="77777777" w:rsidR="006F0CE5" w:rsidRPr="00DA4CFC" w:rsidRDefault="00000000">
      <w:pPr>
        <w:rPr>
          <w:b/>
          <w:bCs/>
        </w:rPr>
      </w:pPr>
      <w:r w:rsidRPr="00DA4CFC">
        <w:rPr>
          <w:b/>
          <w:bCs/>
        </w:rPr>
        <w:t>PERSONAL DETAILS</w:t>
      </w:r>
    </w:p>
    <w:p w14:paraId="32356F3F" w14:textId="77777777" w:rsidR="006F0CE5" w:rsidRDefault="00000000">
      <w:r>
        <w:t>Name: Gopathi Swapna</w:t>
      </w:r>
    </w:p>
    <w:p w14:paraId="46F990D7" w14:textId="77777777" w:rsidR="006F0CE5" w:rsidRDefault="00000000">
      <w:r>
        <w:t>Gender: Female</w:t>
      </w:r>
    </w:p>
    <w:p w14:paraId="6F36507C" w14:textId="77777777" w:rsidR="006F0CE5" w:rsidRDefault="00000000">
      <w:r>
        <w:t>Marital Status: Married</w:t>
      </w:r>
    </w:p>
    <w:p w14:paraId="11BA90B9" w14:textId="77777777" w:rsidR="006F0CE5" w:rsidRDefault="00000000">
      <w:r>
        <w:t>Husband’s Name: E. Praveen</w:t>
      </w:r>
    </w:p>
    <w:p w14:paraId="3D4EBD6F" w14:textId="77777777" w:rsidR="006F0CE5" w:rsidRDefault="00000000">
      <w:r>
        <w:t>Date of Birth: 02-11-1984</w:t>
      </w:r>
    </w:p>
    <w:p w14:paraId="10C615F5" w14:textId="77777777" w:rsidR="006F0CE5" w:rsidRDefault="00000000">
      <w:r>
        <w:t>Languages: English, Telugu, Hindi</w:t>
      </w:r>
    </w:p>
    <w:p w14:paraId="1A45082F" w14:textId="1061D57A" w:rsidR="006F0CE5" w:rsidRDefault="00000000">
      <w:r>
        <w:t>Address: H.No. 12-11-228, Warasiguda, Secunderabad – 500016</w:t>
      </w:r>
      <w:r w:rsidR="0042673B">
        <w:t>.</w:t>
      </w:r>
    </w:p>
    <w:p w14:paraId="0FCE5AA6" w14:textId="77777777" w:rsidR="0042673B" w:rsidRDefault="0042673B"/>
    <w:p w14:paraId="732F2C42" w14:textId="77777777" w:rsidR="006F0CE5" w:rsidRPr="00DA4CFC" w:rsidRDefault="00000000">
      <w:pPr>
        <w:rPr>
          <w:b/>
          <w:bCs/>
        </w:rPr>
      </w:pPr>
      <w:r w:rsidRPr="00DA4CFC">
        <w:rPr>
          <w:b/>
          <w:bCs/>
        </w:rPr>
        <w:lastRenderedPageBreak/>
        <w:t>DECLARATION</w:t>
      </w:r>
    </w:p>
    <w:p w14:paraId="73C1C414" w14:textId="77777777" w:rsidR="006F0CE5" w:rsidRDefault="00000000">
      <w:r>
        <w:t>I hereby declare that the information provided is true to the best of my knowledge.</w:t>
      </w:r>
    </w:p>
    <w:p w14:paraId="6B8C26E1" w14:textId="77777777" w:rsidR="006F0CE5" w:rsidRDefault="006F0CE5"/>
    <w:p w14:paraId="7ABC6A10" w14:textId="05A314B7" w:rsidR="006F0CE5" w:rsidRDefault="00000000">
      <w:r>
        <w:t xml:space="preserve">Date: </w:t>
      </w:r>
      <w:r w:rsidR="009C3FD6">
        <w:t>13</w:t>
      </w:r>
      <w:r>
        <w:t>/1</w:t>
      </w:r>
      <w:r w:rsidR="009C3FD6">
        <w:t>2</w:t>
      </w:r>
      <w:r>
        <w:t>/2025</w:t>
      </w:r>
    </w:p>
    <w:p w14:paraId="483CA4B7" w14:textId="7354F60B" w:rsidR="006F0CE5" w:rsidRDefault="00000000">
      <w:r>
        <w:t>Place: Hyderabad</w:t>
      </w:r>
      <w:r w:rsidR="00C76A4C">
        <w:t xml:space="preserve">                                                                                                           </w:t>
      </w:r>
      <w:r>
        <w:t>(</w:t>
      </w:r>
      <w:r w:rsidRPr="00C76A4C">
        <w:rPr>
          <w:b/>
          <w:bCs/>
        </w:rPr>
        <w:t>Gopathi Swapna</w:t>
      </w:r>
      <w:r>
        <w:t>)</w:t>
      </w:r>
    </w:p>
    <w:sectPr w:rsidR="006F0CE5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85A3" w14:textId="77777777" w:rsidR="00783A72" w:rsidRDefault="00783A72" w:rsidP="00DA4CFC">
      <w:pPr>
        <w:spacing w:after="0" w:line="240" w:lineRule="auto"/>
      </w:pPr>
      <w:r>
        <w:separator/>
      </w:r>
    </w:p>
  </w:endnote>
  <w:endnote w:type="continuationSeparator" w:id="0">
    <w:p w14:paraId="065DEAB9" w14:textId="77777777" w:rsidR="00783A72" w:rsidRDefault="00783A72" w:rsidP="00DA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158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AB541" w14:textId="0BAD3F90" w:rsidR="00DA4CFC" w:rsidRDefault="00DA4C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44BDEE" w14:textId="77777777" w:rsidR="00DA4CFC" w:rsidRDefault="00DA4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6481" w14:textId="77777777" w:rsidR="00783A72" w:rsidRDefault="00783A72" w:rsidP="00DA4CFC">
      <w:pPr>
        <w:spacing w:after="0" w:line="240" w:lineRule="auto"/>
      </w:pPr>
      <w:r>
        <w:separator/>
      </w:r>
    </w:p>
  </w:footnote>
  <w:footnote w:type="continuationSeparator" w:id="0">
    <w:p w14:paraId="787C5D2C" w14:textId="77777777" w:rsidR="00783A72" w:rsidRDefault="00783A72" w:rsidP="00DA4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2608795">
    <w:abstractNumId w:val="8"/>
  </w:num>
  <w:num w:numId="2" w16cid:durableId="15695343">
    <w:abstractNumId w:val="6"/>
  </w:num>
  <w:num w:numId="3" w16cid:durableId="1248229071">
    <w:abstractNumId w:val="5"/>
  </w:num>
  <w:num w:numId="4" w16cid:durableId="1084229363">
    <w:abstractNumId w:val="4"/>
  </w:num>
  <w:num w:numId="5" w16cid:durableId="637879973">
    <w:abstractNumId w:val="7"/>
  </w:num>
  <w:num w:numId="6" w16cid:durableId="1419906886">
    <w:abstractNumId w:val="3"/>
  </w:num>
  <w:num w:numId="7" w16cid:durableId="1551266551">
    <w:abstractNumId w:val="2"/>
  </w:num>
  <w:num w:numId="8" w16cid:durableId="1432357792">
    <w:abstractNumId w:val="1"/>
  </w:num>
  <w:num w:numId="9" w16cid:durableId="196715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AA6"/>
    <w:rsid w:val="00034616"/>
    <w:rsid w:val="0006063C"/>
    <w:rsid w:val="0015074B"/>
    <w:rsid w:val="001F6C5D"/>
    <w:rsid w:val="0029639D"/>
    <w:rsid w:val="00326F90"/>
    <w:rsid w:val="0042673B"/>
    <w:rsid w:val="004F35FD"/>
    <w:rsid w:val="006F0CE5"/>
    <w:rsid w:val="00783A72"/>
    <w:rsid w:val="00914839"/>
    <w:rsid w:val="009C3FD6"/>
    <w:rsid w:val="00AA1D8D"/>
    <w:rsid w:val="00B47730"/>
    <w:rsid w:val="00C177F8"/>
    <w:rsid w:val="00C76A4C"/>
    <w:rsid w:val="00CB0664"/>
    <w:rsid w:val="00D576A2"/>
    <w:rsid w:val="00DA4C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24CD99"/>
  <w14:defaultImageDpi w14:val="300"/>
  <w15:docId w15:val="{D25124AA-DE1A-4C3E-9433-A4B4BC06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praveen erla</cp:lastModifiedBy>
  <cp:revision>8</cp:revision>
  <dcterms:created xsi:type="dcterms:W3CDTF">2013-12-23T23:15:00Z</dcterms:created>
  <dcterms:modified xsi:type="dcterms:W3CDTF">2025-12-13T14:24:00Z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ac660575-474a-41d1-bd18-95f4a1dc4b6d</vt:lpwstr>
  </property>
</Properties>
</file>